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FC26" w14:textId="77777777" w:rsidR="00D722F9" w:rsidRPr="00F83335" w:rsidRDefault="00000000">
      <w:pPr>
        <w:pStyle w:val="Heading1"/>
        <w:rPr>
          <w:rFonts w:cstheme="majorHAnsi"/>
        </w:rPr>
      </w:pPr>
      <w:r w:rsidRPr="00F83335">
        <w:rPr>
          <w:rFonts w:cstheme="majorHAnsi"/>
        </w:rPr>
        <w:t>Expression of Wishes</w:t>
      </w:r>
    </w:p>
    <w:p w14:paraId="72D2F5DB" w14:textId="77777777" w:rsidR="00F83335" w:rsidRPr="00F83335" w:rsidRDefault="00F83335">
      <w:pPr>
        <w:rPr>
          <w:rFonts w:asciiTheme="majorHAnsi" w:hAnsiTheme="majorHAnsi" w:cstheme="majorHAnsi"/>
        </w:rPr>
      </w:pPr>
    </w:p>
    <w:p w14:paraId="35DBF9F9" w14:textId="5F4EF327" w:rsidR="00D722F9" w:rsidRPr="00F83335" w:rsidRDefault="00000000">
      <w:pPr>
        <w:rPr>
          <w:rFonts w:asciiTheme="majorHAnsi" w:hAnsiTheme="majorHAnsi" w:cstheme="majorHAnsi"/>
        </w:rPr>
      </w:pPr>
      <w:r w:rsidRPr="00F83335">
        <w:rPr>
          <w:rFonts w:asciiTheme="majorHAnsi" w:hAnsiTheme="majorHAnsi" w:cstheme="majorHAnsi"/>
        </w:rPr>
        <w:t>This Expression of Wishes is not legally binding but serves as guidance to the trustees of my life policy trust regarding how I would like the trust benefits to be distributed in the event of my death. The trustees retain ultimate discretion under the terms of the trust.</w:t>
      </w:r>
    </w:p>
    <w:p w14:paraId="4666581C" w14:textId="77777777" w:rsidR="00F83335" w:rsidRPr="00F83335" w:rsidRDefault="00F83335">
      <w:pPr>
        <w:rPr>
          <w:rFonts w:asciiTheme="majorHAnsi" w:hAnsiTheme="majorHAnsi" w:cstheme="majorHAnsi"/>
        </w:rPr>
      </w:pPr>
    </w:p>
    <w:p w14:paraId="531199D3" w14:textId="77777777" w:rsidR="00D722F9" w:rsidRPr="00F83335" w:rsidRDefault="00000000">
      <w:pPr>
        <w:pStyle w:val="Heading2"/>
        <w:rPr>
          <w:rFonts w:cstheme="majorHAnsi"/>
        </w:rPr>
      </w:pPr>
      <w:r w:rsidRPr="00F83335">
        <w:rPr>
          <w:rFonts w:cstheme="majorHAnsi"/>
        </w:rPr>
        <w:t>1. Client Details</w:t>
      </w:r>
    </w:p>
    <w:p w14:paraId="654721B8" w14:textId="77777777" w:rsidR="00D722F9" w:rsidRPr="00F83335" w:rsidRDefault="00000000">
      <w:pPr>
        <w:rPr>
          <w:rFonts w:asciiTheme="majorHAnsi" w:hAnsiTheme="majorHAnsi" w:cstheme="majorHAnsi"/>
        </w:rPr>
      </w:pPr>
      <w:r w:rsidRPr="00F83335">
        <w:rPr>
          <w:rFonts w:asciiTheme="majorHAnsi" w:hAnsiTheme="majorHAnsi" w:cstheme="majorHAnsi"/>
        </w:rPr>
        <w:t>Client Name: _______________________________</w:t>
      </w:r>
    </w:p>
    <w:p w14:paraId="74E58986" w14:textId="77777777" w:rsidR="00D722F9" w:rsidRPr="00F83335" w:rsidRDefault="00000000">
      <w:pPr>
        <w:rPr>
          <w:rFonts w:asciiTheme="majorHAnsi" w:hAnsiTheme="majorHAnsi" w:cstheme="majorHAnsi"/>
        </w:rPr>
      </w:pPr>
      <w:r w:rsidRPr="00F83335">
        <w:rPr>
          <w:rFonts w:asciiTheme="majorHAnsi" w:hAnsiTheme="majorHAnsi" w:cstheme="majorHAnsi"/>
        </w:rPr>
        <w:t>Date of Birth: _______________________________</w:t>
      </w:r>
    </w:p>
    <w:p w14:paraId="24D9D949" w14:textId="77777777" w:rsidR="00D722F9" w:rsidRPr="00F83335" w:rsidRDefault="00000000">
      <w:pPr>
        <w:rPr>
          <w:rFonts w:asciiTheme="majorHAnsi" w:hAnsiTheme="majorHAnsi" w:cstheme="majorHAnsi"/>
        </w:rPr>
      </w:pPr>
      <w:r w:rsidRPr="00F83335">
        <w:rPr>
          <w:rFonts w:asciiTheme="majorHAnsi" w:hAnsiTheme="majorHAnsi" w:cstheme="majorHAnsi"/>
        </w:rPr>
        <w:t>Policy / Plan Number (if known): _______________________________</w:t>
      </w:r>
    </w:p>
    <w:p w14:paraId="547185E2" w14:textId="77777777" w:rsidR="00D722F9" w:rsidRPr="00F83335" w:rsidRDefault="00000000">
      <w:pPr>
        <w:rPr>
          <w:rFonts w:asciiTheme="majorHAnsi" w:hAnsiTheme="majorHAnsi" w:cstheme="majorHAnsi"/>
        </w:rPr>
      </w:pPr>
      <w:r w:rsidRPr="00F83335">
        <w:rPr>
          <w:rFonts w:asciiTheme="majorHAnsi" w:hAnsiTheme="majorHAnsi" w:cstheme="majorHAnsi"/>
        </w:rPr>
        <w:t>Date: _______________________________</w:t>
      </w:r>
    </w:p>
    <w:p w14:paraId="3C212DCF" w14:textId="77777777" w:rsidR="00626C58" w:rsidRPr="00F83335" w:rsidRDefault="00626C58">
      <w:pPr>
        <w:pStyle w:val="Heading2"/>
        <w:rPr>
          <w:rFonts w:cstheme="majorHAnsi"/>
        </w:rPr>
      </w:pPr>
    </w:p>
    <w:p w14:paraId="222A0A11" w14:textId="006BA18C" w:rsidR="00D722F9" w:rsidRPr="00F83335" w:rsidRDefault="00000000">
      <w:pPr>
        <w:pStyle w:val="Heading2"/>
        <w:rPr>
          <w:rFonts w:cstheme="majorHAnsi"/>
        </w:rPr>
      </w:pPr>
      <w:r w:rsidRPr="00F83335">
        <w:rPr>
          <w:rFonts w:cstheme="majorHAnsi"/>
        </w:rPr>
        <w:t>2. Beneficiaries</w:t>
      </w:r>
    </w:p>
    <w:p w14:paraId="41D0F548" w14:textId="77777777" w:rsidR="00D722F9" w:rsidRPr="00F83335" w:rsidRDefault="00000000">
      <w:pPr>
        <w:rPr>
          <w:rFonts w:asciiTheme="majorHAnsi" w:hAnsiTheme="majorHAnsi" w:cstheme="majorHAnsi"/>
        </w:rPr>
      </w:pPr>
      <w:r w:rsidRPr="00F83335">
        <w:rPr>
          <w:rFonts w:asciiTheme="majorHAnsi" w:hAnsiTheme="majorHAnsi" w:cstheme="majorHAnsi"/>
        </w:rPr>
        <w:t>I wish the trustees to consider distributing the trust fund as follows: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722F9" w:rsidRPr="00F83335" w14:paraId="109DFA1A" w14:textId="77777777">
        <w:tc>
          <w:tcPr>
            <w:tcW w:w="2160" w:type="dxa"/>
          </w:tcPr>
          <w:p w14:paraId="085EB376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Full Name</w:t>
            </w:r>
          </w:p>
        </w:tc>
        <w:tc>
          <w:tcPr>
            <w:tcW w:w="2160" w:type="dxa"/>
          </w:tcPr>
          <w:p w14:paraId="3417635A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Relationship to Me</w:t>
            </w:r>
          </w:p>
        </w:tc>
        <w:tc>
          <w:tcPr>
            <w:tcW w:w="2160" w:type="dxa"/>
          </w:tcPr>
          <w:p w14:paraId="004B30FE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2160" w:type="dxa"/>
          </w:tcPr>
          <w:p w14:paraId="5FA323B7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Share (%) or Details of Benefit</w:t>
            </w:r>
          </w:p>
        </w:tc>
      </w:tr>
      <w:tr w:rsidR="00D722F9" w:rsidRPr="00F83335" w14:paraId="14D7FBCB" w14:textId="77777777">
        <w:tc>
          <w:tcPr>
            <w:tcW w:w="2160" w:type="dxa"/>
          </w:tcPr>
          <w:p w14:paraId="17907869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1C681A21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60BF307D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21B416B6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722F9" w:rsidRPr="00F83335" w14:paraId="7ACE6F7B" w14:textId="77777777">
        <w:tc>
          <w:tcPr>
            <w:tcW w:w="2160" w:type="dxa"/>
          </w:tcPr>
          <w:p w14:paraId="3CE34CA6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77005517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62CD5CEC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7B72B674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722F9" w:rsidRPr="00F83335" w14:paraId="3746978A" w14:textId="77777777">
        <w:tc>
          <w:tcPr>
            <w:tcW w:w="2160" w:type="dxa"/>
          </w:tcPr>
          <w:p w14:paraId="5C97BEE3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4482F862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6F7FB359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11103ED1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EC7896F" w14:textId="77777777" w:rsidR="00626C58" w:rsidRPr="00F83335" w:rsidRDefault="00626C58">
      <w:pPr>
        <w:rPr>
          <w:rFonts w:asciiTheme="majorHAnsi" w:hAnsiTheme="majorHAnsi" w:cstheme="majorHAnsi"/>
        </w:rPr>
      </w:pPr>
    </w:p>
    <w:p w14:paraId="2A306B24" w14:textId="7BA39CE9" w:rsidR="00D722F9" w:rsidRPr="00F83335" w:rsidRDefault="00000000">
      <w:pPr>
        <w:rPr>
          <w:rFonts w:asciiTheme="majorHAnsi" w:hAnsiTheme="majorHAnsi" w:cstheme="majorHAnsi"/>
        </w:rPr>
      </w:pPr>
      <w:r w:rsidRPr="00F83335">
        <w:rPr>
          <w:rFonts w:asciiTheme="majorHAnsi" w:hAnsiTheme="majorHAnsi" w:cstheme="majorHAnsi"/>
        </w:rPr>
        <w:t>Alternate Beneficiaries (if applicable):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722F9" w:rsidRPr="00F83335" w14:paraId="469EEE53" w14:textId="77777777">
        <w:tc>
          <w:tcPr>
            <w:tcW w:w="2160" w:type="dxa"/>
          </w:tcPr>
          <w:p w14:paraId="1E8B0E09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Full Name</w:t>
            </w:r>
          </w:p>
        </w:tc>
        <w:tc>
          <w:tcPr>
            <w:tcW w:w="2160" w:type="dxa"/>
          </w:tcPr>
          <w:p w14:paraId="57A62D75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Relationship to Me</w:t>
            </w:r>
          </w:p>
        </w:tc>
        <w:tc>
          <w:tcPr>
            <w:tcW w:w="2160" w:type="dxa"/>
          </w:tcPr>
          <w:p w14:paraId="1D2AD891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2160" w:type="dxa"/>
          </w:tcPr>
          <w:p w14:paraId="0FC2FE35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Share (%) or Details of Benefit</w:t>
            </w:r>
          </w:p>
        </w:tc>
      </w:tr>
      <w:tr w:rsidR="00D722F9" w:rsidRPr="00F83335" w14:paraId="0C2323A3" w14:textId="77777777">
        <w:tc>
          <w:tcPr>
            <w:tcW w:w="2160" w:type="dxa"/>
          </w:tcPr>
          <w:p w14:paraId="5A29D366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119FC374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3919F2FC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338B9014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722F9" w:rsidRPr="00F83335" w14:paraId="1249C2D5" w14:textId="77777777">
        <w:tc>
          <w:tcPr>
            <w:tcW w:w="2160" w:type="dxa"/>
          </w:tcPr>
          <w:p w14:paraId="3B1AEBEC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12D9900F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3F784253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039550CF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389327D3" w14:textId="77777777" w:rsidR="00626C58" w:rsidRPr="00F83335" w:rsidRDefault="00626C58">
      <w:pPr>
        <w:pStyle w:val="Heading2"/>
        <w:rPr>
          <w:rFonts w:cstheme="majorHAnsi"/>
        </w:rPr>
      </w:pPr>
    </w:p>
    <w:p w14:paraId="431BC341" w14:textId="77777777" w:rsidR="00626C58" w:rsidRPr="00F83335" w:rsidRDefault="00626C58">
      <w:pPr>
        <w:pStyle w:val="Heading2"/>
        <w:rPr>
          <w:rFonts w:cstheme="majorHAnsi"/>
        </w:rPr>
      </w:pPr>
    </w:p>
    <w:p w14:paraId="32C4309C" w14:textId="5FE72FA5" w:rsidR="00D722F9" w:rsidRPr="00F83335" w:rsidRDefault="00000000">
      <w:pPr>
        <w:pStyle w:val="Heading2"/>
        <w:rPr>
          <w:rFonts w:cstheme="majorHAnsi"/>
        </w:rPr>
      </w:pPr>
      <w:r w:rsidRPr="00F83335">
        <w:rPr>
          <w:rFonts w:cstheme="majorHAnsi"/>
        </w:rPr>
        <w:t>3. Trustees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722F9" w:rsidRPr="00F83335" w14:paraId="05A2A519" w14:textId="77777777">
        <w:tc>
          <w:tcPr>
            <w:tcW w:w="2160" w:type="dxa"/>
          </w:tcPr>
          <w:p w14:paraId="2B89923C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Full Name</w:t>
            </w:r>
          </w:p>
        </w:tc>
        <w:tc>
          <w:tcPr>
            <w:tcW w:w="2160" w:type="dxa"/>
          </w:tcPr>
          <w:p w14:paraId="57BBDF2A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2160" w:type="dxa"/>
          </w:tcPr>
          <w:p w14:paraId="5D6D2027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Contact Number</w:t>
            </w:r>
          </w:p>
        </w:tc>
        <w:tc>
          <w:tcPr>
            <w:tcW w:w="2160" w:type="dxa"/>
          </w:tcPr>
          <w:p w14:paraId="3E776676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Email</w:t>
            </w:r>
          </w:p>
        </w:tc>
      </w:tr>
      <w:tr w:rsidR="00D722F9" w:rsidRPr="00F83335" w14:paraId="2C46949C" w14:textId="77777777">
        <w:tc>
          <w:tcPr>
            <w:tcW w:w="2160" w:type="dxa"/>
          </w:tcPr>
          <w:p w14:paraId="4BA45698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7A9AECFE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2482BC12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4675B250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722F9" w:rsidRPr="00F83335" w14:paraId="465BAB41" w14:textId="77777777">
        <w:tc>
          <w:tcPr>
            <w:tcW w:w="2160" w:type="dxa"/>
          </w:tcPr>
          <w:p w14:paraId="2ABFED94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200A167E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3E0D9D71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2B5DBE56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5C5B76D" w14:textId="77777777" w:rsidR="00D722F9" w:rsidRPr="00F83335" w:rsidRDefault="00000000">
      <w:pPr>
        <w:rPr>
          <w:rFonts w:asciiTheme="majorHAnsi" w:hAnsiTheme="majorHAnsi" w:cstheme="majorHAnsi"/>
        </w:rPr>
      </w:pPr>
      <w:r w:rsidRPr="00F83335">
        <w:rPr>
          <w:rFonts w:asciiTheme="majorHAnsi" w:hAnsiTheme="majorHAnsi" w:cstheme="majorHAnsi"/>
        </w:rPr>
        <w:t>Successor Trustees (if applicable):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722F9" w:rsidRPr="00F83335" w14:paraId="4B6C742E" w14:textId="77777777">
        <w:tc>
          <w:tcPr>
            <w:tcW w:w="2160" w:type="dxa"/>
          </w:tcPr>
          <w:p w14:paraId="4D1AB021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Full Name</w:t>
            </w:r>
          </w:p>
        </w:tc>
        <w:tc>
          <w:tcPr>
            <w:tcW w:w="2160" w:type="dxa"/>
          </w:tcPr>
          <w:p w14:paraId="13E3D289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2160" w:type="dxa"/>
          </w:tcPr>
          <w:p w14:paraId="26107E81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Contact Number</w:t>
            </w:r>
          </w:p>
        </w:tc>
        <w:tc>
          <w:tcPr>
            <w:tcW w:w="2160" w:type="dxa"/>
          </w:tcPr>
          <w:p w14:paraId="61D1DF32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Email</w:t>
            </w:r>
          </w:p>
        </w:tc>
      </w:tr>
      <w:tr w:rsidR="00D722F9" w:rsidRPr="00F83335" w14:paraId="6566C17E" w14:textId="77777777">
        <w:tc>
          <w:tcPr>
            <w:tcW w:w="2160" w:type="dxa"/>
          </w:tcPr>
          <w:p w14:paraId="1AB1DB96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3441B8EC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58600EBF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7822AD7E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722F9" w:rsidRPr="00F83335" w14:paraId="66B5120C" w14:textId="77777777">
        <w:tc>
          <w:tcPr>
            <w:tcW w:w="2160" w:type="dxa"/>
          </w:tcPr>
          <w:p w14:paraId="3219EF64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2801A965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62CC47E7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51EF5C4F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7869565B" w14:textId="77777777" w:rsidR="00626C58" w:rsidRPr="00F83335" w:rsidRDefault="00626C58">
      <w:pPr>
        <w:pStyle w:val="Heading2"/>
        <w:rPr>
          <w:rFonts w:cstheme="majorHAnsi"/>
        </w:rPr>
      </w:pPr>
    </w:p>
    <w:p w14:paraId="4B823DE9" w14:textId="1B1E6730" w:rsidR="00D722F9" w:rsidRPr="00F83335" w:rsidRDefault="00000000">
      <w:pPr>
        <w:pStyle w:val="Heading2"/>
        <w:rPr>
          <w:rFonts w:cstheme="majorHAnsi"/>
        </w:rPr>
      </w:pPr>
      <w:r w:rsidRPr="00F83335">
        <w:rPr>
          <w:rFonts w:cstheme="majorHAnsi"/>
        </w:rPr>
        <w:t>4. Additional Notes or Special Wishes</w:t>
      </w:r>
    </w:p>
    <w:p w14:paraId="5E8DEE88" w14:textId="77777777" w:rsidR="00D722F9" w:rsidRPr="00F83335" w:rsidRDefault="00000000">
      <w:pPr>
        <w:rPr>
          <w:rFonts w:asciiTheme="majorHAnsi" w:hAnsiTheme="majorHAnsi" w:cstheme="majorHAnsi"/>
        </w:rPr>
      </w:pPr>
      <w:r w:rsidRPr="00F83335">
        <w:rPr>
          <w:rFonts w:asciiTheme="majorHAnsi" w:hAnsiTheme="majorHAnsi" w:cstheme="majorHAnsi"/>
        </w:rPr>
        <w:t>Please use this section to outline any specific circumstances, priorities, or additional instructions for your trustees to consider:</w:t>
      </w:r>
    </w:p>
    <w:p w14:paraId="0604BDE9" w14:textId="4E0DF980" w:rsidR="00D722F9" w:rsidRPr="00F83335" w:rsidRDefault="00000000">
      <w:pPr>
        <w:rPr>
          <w:rFonts w:asciiTheme="majorHAnsi" w:hAnsiTheme="majorHAnsi" w:cstheme="majorHAnsi"/>
        </w:rPr>
      </w:pPr>
      <w:r w:rsidRPr="00F83335">
        <w:rPr>
          <w:rFonts w:asciiTheme="majorHAnsi" w:hAnsiTheme="majorHAnsi" w:cstheme="majorHAnsi"/>
        </w:rPr>
        <w:t>_____________________________________________________________</w:t>
      </w:r>
      <w:r w:rsidR="00F83335" w:rsidRPr="00F83335">
        <w:rPr>
          <w:rFonts w:asciiTheme="majorHAnsi" w:hAnsiTheme="majorHAnsi" w:cstheme="majorHAnsi"/>
        </w:rPr>
        <w:t>______________________________________</w:t>
      </w:r>
    </w:p>
    <w:p w14:paraId="7EF659B3" w14:textId="19ACA5F1" w:rsidR="00D722F9" w:rsidRPr="00F83335" w:rsidRDefault="00000000">
      <w:pPr>
        <w:rPr>
          <w:rFonts w:asciiTheme="majorHAnsi" w:hAnsiTheme="majorHAnsi" w:cstheme="majorHAnsi"/>
        </w:rPr>
      </w:pPr>
      <w:r w:rsidRPr="00F83335">
        <w:rPr>
          <w:rFonts w:asciiTheme="majorHAnsi" w:hAnsiTheme="majorHAnsi" w:cstheme="majorHAnsi"/>
        </w:rPr>
        <w:t>_____________________________________________________________</w:t>
      </w:r>
      <w:r w:rsidR="00F83335" w:rsidRPr="00F83335">
        <w:rPr>
          <w:rFonts w:asciiTheme="majorHAnsi" w:hAnsiTheme="majorHAnsi" w:cstheme="majorHAnsi"/>
        </w:rPr>
        <w:t>______________________________________</w:t>
      </w:r>
    </w:p>
    <w:p w14:paraId="4BDC21DC" w14:textId="619890A6" w:rsidR="00D722F9" w:rsidRPr="00F83335" w:rsidRDefault="00000000">
      <w:pPr>
        <w:rPr>
          <w:rFonts w:asciiTheme="majorHAnsi" w:hAnsiTheme="majorHAnsi" w:cstheme="majorHAnsi"/>
        </w:rPr>
      </w:pPr>
      <w:r w:rsidRPr="00F83335">
        <w:rPr>
          <w:rFonts w:asciiTheme="majorHAnsi" w:hAnsiTheme="majorHAnsi" w:cstheme="majorHAnsi"/>
        </w:rPr>
        <w:t>_____________________________________________________________</w:t>
      </w:r>
      <w:r w:rsidR="00F83335" w:rsidRPr="00F83335">
        <w:rPr>
          <w:rFonts w:asciiTheme="majorHAnsi" w:hAnsiTheme="majorHAnsi" w:cstheme="majorHAnsi"/>
        </w:rPr>
        <w:t>______________________________________</w:t>
      </w:r>
    </w:p>
    <w:p w14:paraId="570BDC3F" w14:textId="16B1D1B0" w:rsidR="00D722F9" w:rsidRPr="00F83335" w:rsidRDefault="00000000">
      <w:pPr>
        <w:rPr>
          <w:rFonts w:asciiTheme="majorHAnsi" w:hAnsiTheme="majorHAnsi" w:cstheme="majorHAnsi"/>
        </w:rPr>
      </w:pPr>
      <w:r w:rsidRPr="00F83335">
        <w:rPr>
          <w:rFonts w:asciiTheme="majorHAnsi" w:hAnsiTheme="majorHAnsi" w:cstheme="majorHAnsi"/>
        </w:rPr>
        <w:t>_____________________________________________________________</w:t>
      </w:r>
      <w:r w:rsidR="00F83335" w:rsidRPr="00F83335">
        <w:rPr>
          <w:rFonts w:asciiTheme="majorHAnsi" w:hAnsiTheme="majorHAnsi" w:cstheme="majorHAnsi"/>
        </w:rPr>
        <w:t>______________________________________</w:t>
      </w:r>
    </w:p>
    <w:p w14:paraId="7D0D493B" w14:textId="3923B107" w:rsidR="00D722F9" w:rsidRPr="00F83335" w:rsidRDefault="00000000">
      <w:pPr>
        <w:rPr>
          <w:rFonts w:asciiTheme="majorHAnsi" w:hAnsiTheme="majorHAnsi" w:cstheme="majorHAnsi"/>
        </w:rPr>
      </w:pPr>
      <w:r w:rsidRPr="00F83335">
        <w:rPr>
          <w:rFonts w:asciiTheme="majorHAnsi" w:hAnsiTheme="majorHAnsi" w:cstheme="majorHAnsi"/>
        </w:rPr>
        <w:t>_____________________________________________________________</w:t>
      </w:r>
      <w:r w:rsidR="00F83335" w:rsidRPr="00F83335">
        <w:rPr>
          <w:rFonts w:asciiTheme="majorHAnsi" w:hAnsiTheme="majorHAnsi" w:cstheme="majorHAnsi"/>
        </w:rPr>
        <w:t>______________________________________</w:t>
      </w:r>
    </w:p>
    <w:p w14:paraId="5DC1A032" w14:textId="77777777" w:rsidR="00626C58" w:rsidRPr="00F83335" w:rsidRDefault="00626C58">
      <w:pPr>
        <w:pStyle w:val="Heading2"/>
        <w:rPr>
          <w:rFonts w:cstheme="majorHAnsi"/>
        </w:rPr>
      </w:pPr>
    </w:p>
    <w:p w14:paraId="01BF4F4E" w14:textId="7C22CA8E" w:rsidR="00D722F9" w:rsidRPr="00F83335" w:rsidRDefault="00000000">
      <w:pPr>
        <w:pStyle w:val="Heading2"/>
        <w:rPr>
          <w:rFonts w:cstheme="majorHAnsi"/>
        </w:rPr>
      </w:pPr>
      <w:r w:rsidRPr="00F83335">
        <w:rPr>
          <w:rFonts w:cstheme="majorHAnsi"/>
        </w:rPr>
        <w:t>5.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722F9" w:rsidRPr="00F83335" w14:paraId="4B4DBA5D" w14:textId="77777777">
        <w:tc>
          <w:tcPr>
            <w:tcW w:w="2160" w:type="dxa"/>
          </w:tcPr>
          <w:p w14:paraId="235201FC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Signed:</w:t>
            </w:r>
          </w:p>
        </w:tc>
        <w:tc>
          <w:tcPr>
            <w:tcW w:w="2160" w:type="dxa"/>
          </w:tcPr>
          <w:p w14:paraId="1C22DF31" w14:textId="77777777" w:rsidR="00D722F9" w:rsidRPr="00F83335" w:rsidRDefault="00D722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00D91F97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160" w:type="dxa"/>
          </w:tcPr>
          <w:p w14:paraId="249D8D98" w14:textId="77777777" w:rsidR="00D722F9" w:rsidRPr="00F83335" w:rsidRDefault="00D722F9">
            <w:pPr>
              <w:rPr>
                <w:rFonts w:asciiTheme="majorHAnsi" w:hAnsiTheme="majorHAnsi" w:cstheme="majorHAnsi"/>
              </w:rPr>
            </w:pPr>
          </w:p>
        </w:tc>
      </w:tr>
      <w:tr w:rsidR="00D722F9" w:rsidRPr="00F83335" w14:paraId="3C6F6A7E" w14:textId="77777777">
        <w:tc>
          <w:tcPr>
            <w:tcW w:w="2160" w:type="dxa"/>
          </w:tcPr>
          <w:p w14:paraId="7FF36553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Witness Name:</w:t>
            </w:r>
          </w:p>
        </w:tc>
        <w:tc>
          <w:tcPr>
            <w:tcW w:w="2160" w:type="dxa"/>
          </w:tcPr>
          <w:p w14:paraId="37831A16" w14:textId="77777777" w:rsidR="00D722F9" w:rsidRPr="00F83335" w:rsidRDefault="00D722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3B8C9E6D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Witness Signature:</w:t>
            </w:r>
          </w:p>
        </w:tc>
        <w:tc>
          <w:tcPr>
            <w:tcW w:w="2160" w:type="dxa"/>
          </w:tcPr>
          <w:p w14:paraId="1CA68CAC" w14:textId="77777777" w:rsidR="00D722F9" w:rsidRPr="00F83335" w:rsidRDefault="00D722F9">
            <w:pPr>
              <w:rPr>
                <w:rFonts w:asciiTheme="majorHAnsi" w:hAnsiTheme="majorHAnsi" w:cstheme="majorHAnsi"/>
              </w:rPr>
            </w:pPr>
          </w:p>
        </w:tc>
      </w:tr>
      <w:tr w:rsidR="00D722F9" w:rsidRPr="00F83335" w14:paraId="743C8DDA" w14:textId="77777777">
        <w:tc>
          <w:tcPr>
            <w:tcW w:w="2160" w:type="dxa"/>
          </w:tcPr>
          <w:p w14:paraId="19552C9B" w14:textId="77777777" w:rsidR="00D722F9" w:rsidRPr="00F83335" w:rsidRDefault="00000000">
            <w:pPr>
              <w:rPr>
                <w:rFonts w:asciiTheme="majorHAnsi" w:hAnsiTheme="majorHAnsi" w:cstheme="majorHAnsi"/>
              </w:rPr>
            </w:pPr>
            <w:r w:rsidRPr="00F83335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160" w:type="dxa"/>
          </w:tcPr>
          <w:p w14:paraId="739CFF10" w14:textId="77777777" w:rsidR="00D722F9" w:rsidRPr="00F83335" w:rsidRDefault="00D722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68F1F0F6" w14:textId="77777777" w:rsidR="00D722F9" w:rsidRPr="00F83335" w:rsidRDefault="00D722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24B5F9CA" w14:textId="77777777" w:rsidR="00D722F9" w:rsidRPr="00F83335" w:rsidRDefault="00D722F9">
            <w:pPr>
              <w:rPr>
                <w:rFonts w:asciiTheme="majorHAnsi" w:hAnsiTheme="majorHAnsi" w:cstheme="majorHAnsi"/>
              </w:rPr>
            </w:pPr>
          </w:p>
        </w:tc>
      </w:tr>
    </w:tbl>
    <w:p w14:paraId="521ACB5F" w14:textId="77777777" w:rsidR="00BD3A7A" w:rsidRPr="00F83335" w:rsidRDefault="00BD3A7A">
      <w:pPr>
        <w:rPr>
          <w:rFonts w:asciiTheme="majorHAnsi" w:hAnsiTheme="majorHAnsi" w:cstheme="majorHAnsi"/>
        </w:rPr>
      </w:pPr>
    </w:p>
    <w:sectPr w:rsidR="00BD3A7A" w:rsidRPr="00F833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8645061">
    <w:abstractNumId w:val="8"/>
  </w:num>
  <w:num w:numId="2" w16cid:durableId="641236422">
    <w:abstractNumId w:val="6"/>
  </w:num>
  <w:num w:numId="3" w16cid:durableId="1973096889">
    <w:abstractNumId w:val="5"/>
  </w:num>
  <w:num w:numId="4" w16cid:durableId="118455528">
    <w:abstractNumId w:val="4"/>
  </w:num>
  <w:num w:numId="5" w16cid:durableId="311981310">
    <w:abstractNumId w:val="7"/>
  </w:num>
  <w:num w:numId="6" w16cid:durableId="1957788144">
    <w:abstractNumId w:val="3"/>
  </w:num>
  <w:num w:numId="7" w16cid:durableId="468590190">
    <w:abstractNumId w:val="2"/>
  </w:num>
  <w:num w:numId="8" w16cid:durableId="185027287">
    <w:abstractNumId w:val="1"/>
  </w:num>
  <w:num w:numId="9" w16cid:durableId="160919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3700"/>
    <w:rsid w:val="0006063C"/>
    <w:rsid w:val="0015074B"/>
    <w:rsid w:val="0029639D"/>
    <w:rsid w:val="00326F90"/>
    <w:rsid w:val="00626C58"/>
    <w:rsid w:val="00AA1D8D"/>
    <w:rsid w:val="00B47730"/>
    <w:rsid w:val="00BD3A7A"/>
    <w:rsid w:val="00CB0664"/>
    <w:rsid w:val="00D722F9"/>
    <w:rsid w:val="00F833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122EE"/>
  <w14:defaultImageDpi w14:val="300"/>
  <w15:docId w15:val="{363D8EEE-C85A-4B17-9223-E76F0F1A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Christopher Arbery</cp:lastModifiedBy>
  <cp:revision>3</cp:revision>
  <dcterms:created xsi:type="dcterms:W3CDTF">2013-12-23T23:15:00Z</dcterms:created>
  <dcterms:modified xsi:type="dcterms:W3CDTF">2025-10-08T15:59:00Z</dcterms:modified>
  <cp:category/>
</cp:coreProperties>
</file>